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Seminar on Research in Ontologies in Brazil (ONTOBRAS)</w:t>
      </w:r>
    </w:p>
    <w:p>
      <w:pPr>
        <w:pStyle w:val="Heading2"/>
      </w:pPr>
      <w:r>
        <w:t>Workshop on Theses and Dissertations in Ontologies (WTDO)</w:t>
      </w:r>
    </w:p>
    <w:p>
      <w:pPr>
        <w:pStyle w:val="Heading1"/>
      </w:pPr>
      <w:r>
        <w:t>RESEARCH FORM</w:t>
      </w:r>
    </w:p>
    <w:p>
      <w:pPr>
        <w:spacing w:after="120"/>
      </w:pPr>
      <w:r>
        <w:t>Filling instructions: Remove the explanatory text in blue from all items in the form and fill in your project information. Be concise. (Also remove this text.)</w:t>
      </w:r>
    </w:p>
    <w:p>
      <w:pPr>
        <w:jc w:val="left"/>
      </w:pPr>
      <w:r>
        <w:rPr>
          <w:b/>
          <w:sz w:val="24"/>
        </w:rPr>
        <w:t>Title of the Work</w:t>
      </w:r>
    </w:p>
    <w:p>
      <w:pPr>
        <w:spacing w:after="120"/>
      </w:pPr>
      <w:r>
        <w:t>Include the title of your work.</w:t>
      </w:r>
    </w:p>
    <w:p>
      <w:pPr>
        <w:jc w:val="left"/>
      </w:pPr>
      <w:r>
        <w:rPr>
          <w:b/>
          <w:sz w:val="24"/>
        </w:rPr>
        <w:t>Student</w:t>
      </w:r>
    </w:p>
    <w:p>
      <w:pPr>
        <w:spacing w:after="120"/>
      </w:pPr>
      <w:r>
        <w:t>Include your name.</w:t>
      </w:r>
    </w:p>
    <w:p>
      <w:pPr>
        <w:jc w:val="left"/>
      </w:pPr>
      <w:r>
        <w:rPr>
          <w:b/>
          <w:sz w:val="24"/>
        </w:rPr>
        <w:t>Institution</w:t>
      </w:r>
    </w:p>
    <w:p>
      <w:pPr>
        <w:spacing w:after="120"/>
      </w:pPr>
      <w:r>
        <w:t>Include the name of the institution followed by its acronym in parentheses.</w:t>
      </w:r>
    </w:p>
    <w:p>
      <w:pPr>
        <w:jc w:val="left"/>
      </w:pPr>
      <w:r>
        <w:rPr>
          <w:b/>
          <w:sz w:val="24"/>
        </w:rPr>
        <w:t>Student's Email</w:t>
      </w:r>
    </w:p>
    <w:p>
      <w:pPr>
        <w:spacing w:after="120"/>
      </w:pPr>
      <w:r>
        <w:t>Include your contact email.</w:t>
      </w:r>
    </w:p>
    <w:p>
      <w:pPr>
        <w:jc w:val="left"/>
      </w:pPr>
      <w:r>
        <w:rPr>
          <w:b/>
          <w:sz w:val="24"/>
        </w:rPr>
        <w:t>Advisor(s)</w:t>
      </w:r>
    </w:p>
    <w:p>
      <w:pPr>
        <w:spacing w:after="120"/>
      </w:pPr>
      <w:r>
        <w:t>Include the names of the advisors and their institutions in parentheses.</w:t>
      </w:r>
    </w:p>
    <w:p>
      <w:pPr>
        <w:jc w:val="left"/>
      </w:pPr>
      <w:r>
        <w:rPr>
          <w:b/>
          <w:sz w:val="24"/>
        </w:rPr>
        <w:t>Type</w:t>
      </w:r>
    </w:p>
    <w:p>
      <w:pPr>
        <w:spacing w:after="120"/>
      </w:pPr>
      <w:r>
        <w:t>(  ) Master’s Dissertation      (  ) Doctoral Thesis</w:t>
      </w:r>
    </w:p>
    <w:p>
      <w:pPr>
        <w:jc w:val="left"/>
      </w:pPr>
      <w:r>
        <w:rPr>
          <w:b/>
          <w:sz w:val="24"/>
        </w:rPr>
        <w:t>Start Date</w:t>
      </w:r>
    </w:p>
    <w:p>
      <w:pPr>
        <w:spacing w:after="120"/>
      </w:pPr>
      <w:r>
        <w:t>Month and year you started your master's or doctoral program.</w:t>
      </w:r>
    </w:p>
    <w:p>
      <w:pPr>
        <w:jc w:val="left"/>
      </w:pPr>
      <w:r>
        <w:rPr>
          <w:b/>
          <w:sz w:val="24"/>
        </w:rPr>
        <w:t>Expected Defense Date</w:t>
      </w:r>
    </w:p>
    <w:p>
      <w:pPr>
        <w:spacing w:after="120"/>
      </w:pPr>
      <w:r>
        <w:t>Expected month and year of the dissertation/thesis defense.</w:t>
      </w:r>
    </w:p>
    <w:p>
      <w:pPr>
        <w:jc w:val="left"/>
      </w:pPr>
      <w:r>
        <w:rPr>
          <w:b/>
          <w:sz w:val="24"/>
        </w:rPr>
        <w:t>Work Stage</w:t>
      </w:r>
    </w:p>
    <w:p>
      <w:pPr>
        <w:spacing w:after="120"/>
      </w:pPr>
      <w:r>
        <w:t>(  ) Proposal/Qualification not defended      (  ) Proposal already defended   (  ) Not applicable</w:t>
      </w:r>
    </w:p>
    <w:p>
      <w:pPr>
        <w:pStyle w:val="Heading2"/>
      </w:pPr>
      <w:r>
        <w:t>Overview</w:t>
      </w:r>
    </w:p>
    <w:p>
      <w:pPr>
        <w:jc w:val="left"/>
      </w:pPr>
      <w:r>
        <w:rPr>
          <w:b/>
          <w:sz w:val="24"/>
        </w:rPr>
        <w:t>Topic</w:t>
      </w:r>
    </w:p>
    <w:p>
      <w:pPr>
        <w:spacing w:after="120"/>
      </w:pPr>
      <w:r>
        <w:t>Indicate up to two ONTOBRAS topics related to your research theme. If your work is not strongly related to any of them, indicate your own research topic.</w:t>
      </w:r>
    </w:p>
    <w:p>
      <w:pPr>
        <w:jc w:val="left"/>
      </w:pPr>
      <w:r>
        <w:rPr>
          <w:b/>
          <w:sz w:val="24"/>
        </w:rPr>
        <w:t>Contribution Area</w:t>
      </w:r>
    </w:p>
    <w:p>
      <w:pPr>
        <w:spacing w:after="120"/>
      </w:pPr>
      <w:r>
        <w:t>Indicate the area(s) to which your work contributes (e.g., artificial intelligence, information science, philosophy, knowledge management, data science, health, education, industrial applications, business processes, etc.).</w:t>
      </w:r>
    </w:p>
    <w:p>
      <w:pPr>
        <w:jc w:val="left"/>
      </w:pPr>
      <w:r>
        <w:rPr>
          <w:b/>
          <w:sz w:val="24"/>
        </w:rPr>
        <w:t>Context</w:t>
      </w:r>
    </w:p>
    <w:p>
      <w:pPr>
        <w:spacing w:after="120"/>
      </w:pPr>
      <w:r>
        <w:t>Describe the context in which the research is or will be carried out (e.g., part of a larger research project, conducted in the context of a specific organization, or focused on a particular type of organization).</w:t>
      </w:r>
    </w:p>
    <w:p>
      <w:pPr>
        <w:pStyle w:val="Heading2"/>
      </w:pPr>
      <w:r>
        <w:t>Research Description</w:t>
      </w:r>
    </w:p>
    <w:p>
      <w:pPr>
        <w:jc w:val="left"/>
      </w:pPr>
      <w:r>
        <w:rPr>
          <w:b/>
          <w:sz w:val="24"/>
        </w:rPr>
        <w:t>Research Objective</w:t>
      </w:r>
    </w:p>
    <w:p>
      <w:pPr>
        <w:spacing w:after="120"/>
      </w:pPr>
      <w:r>
        <w:t>Define, in one sentence, the general objective of the research.</w:t>
      </w:r>
    </w:p>
    <w:p>
      <w:pPr>
        <w:jc w:val="left"/>
      </w:pPr>
      <w:r>
        <w:rPr>
          <w:b/>
          <w:sz w:val="24"/>
        </w:rPr>
        <w:t>Research Problem</w:t>
      </w:r>
    </w:p>
    <w:p>
      <w:pPr>
        <w:spacing w:after="120"/>
      </w:pPr>
      <w:r>
        <w:t>Define, in one sentence, the problem your research seeks to help solve. It should indicate the field in which your research is situated and the knowledge gap it aims to address. Characterize it as a research problem (one whose solution generates new knowledge), not as a technical problem (which can be solved by simply applying known techniques or technologies).</w:t>
      </w:r>
    </w:p>
    <w:p>
      <w:pPr>
        <w:jc w:val="left"/>
      </w:pPr>
      <w:r>
        <w:rPr>
          <w:b/>
          <w:sz w:val="24"/>
        </w:rPr>
        <w:t>Research Question</w:t>
      </w:r>
    </w:p>
    <w:p>
      <w:pPr>
        <w:spacing w:after="120"/>
      </w:pPr>
      <w:r>
        <w:t>Define the research question to be answered in your work. It should be more specific, identifying the particular aspect of the research problem your work addresses. If your research is explanatory, indicate the hypothesis to be tested here.</w:t>
      </w:r>
    </w:p>
    <w:p>
      <w:pPr>
        <w:jc w:val="left"/>
      </w:pPr>
      <w:r>
        <w:rPr>
          <w:b/>
          <w:sz w:val="24"/>
        </w:rPr>
        <w:t>Justification and Relevance</w:t>
      </w:r>
    </w:p>
    <w:p>
      <w:pPr>
        <w:spacing w:after="120"/>
      </w:pPr>
      <w:r>
        <w:t>Briefly justify the importance of solving the research problem and answering the research question. Why are they relevant? Do current solutions fail to adequately address the problem? In what way?</w:t>
      </w:r>
    </w:p>
    <w:p>
      <w:pPr>
        <w:jc w:val="left"/>
      </w:pPr>
      <w:r>
        <w:rPr>
          <w:b/>
          <w:sz w:val="24"/>
        </w:rPr>
        <w:t>Proposed Solution</w:t>
      </w:r>
    </w:p>
    <w:p>
      <w:pPr>
        <w:spacing w:after="120"/>
      </w:pPr>
      <w:r>
        <w:t>Briefly describe what will be developed in your research (e.g., an ontology, a methodology, a software application, a systematic review, etc.) and how this contributes to solving the problem and answering the research question.</w:t>
      </w:r>
    </w:p>
    <w:p>
      <w:pPr>
        <w:jc w:val="left"/>
      </w:pPr>
      <w:r>
        <w:rPr>
          <w:b/>
          <w:sz w:val="24"/>
        </w:rPr>
        <w:t>Scientific Contributions</w:t>
      </w:r>
    </w:p>
    <w:p>
      <w:pPr>
        <w:spacing w:after="120"/>
      </w:pPr>
      <w:r>
        <w:t>Indicate the expected scientific contributions of the work (i.e., the new knowledge the research is expected to generate).</w:t>
      </w:r>
    </w:p>
    <w:p>
      <w:pPr>
        <w:jc w:val="left"/>
      </w:pPr>
      <w:r>
        <w:rPr>
          <w:b/>
          <w:sz w:val="24"/>
        </w:rPr>
        <w:t>Technological Contributions</w:t>
      </w:r>
    </w:p>
    <w:p>
      <w:pPr>
        <w:spacing w:after="120"/>
      </w:pPr>
      <w:r>
        <w:t>Indicate the expected technological contributions of the work (e.g., an ontology, a software application, etc., generated from the research).</w:t>
      </w:r>
    </w:p>
    <w:p>
      <w:pPr>
        <w:jc w:val="left"/>
      </w:pPr>
      <w:r>
        <w:rPr>
          <w:b/>
          <w:sz w:val="24"/>
        </w:rPr>
        <w:t>Related Work</w:t>
      </w:r>
    </w:p>
    <w:p>
      <w:pPr>
        <w:spacing w:after="120"/>
      </w:pPr>
      <w:r>
        <w:t>List 3 related works, with one sentence describing each, focusing on the main contribution. Related works can be grouped.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